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MS0061-01-2025-005309-56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 июля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Белова Сергея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UserDefinedgrp-2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Белов С.И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Style w:val="cat-UserDefinedgrp-2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Style w:val="cat-UserDefinedgrp-26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Белов С.И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Белова С.И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«ФАРМАЛАЙФ-ЮГРА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«ФАРМАЛАЙФ-ЮГРА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Белов С.И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Белова С.И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Белова Сергея Ивановича 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6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1155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UserDefinedgrp-26rplc-22">
    <w:name w:val="cat-UserDefined grp-26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